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86MS0079-01-2024-008332-08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05-1000/2615/2024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Гатауллина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</w:t>
      </w:r>
      <w:r>
        <w:rPr>
          <w:rFonts w:ascii="Times New Roman" w:eastAsia="Times New Roman" w:hAnsi="Times New Roman" w:cs="Times New Roman"/>
          <w:sz w:val="26"/>
          <w:szCs w:val="26"/>
        </w:rPr>
        <w:t>Ренатовича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«ПИЦЦАМАРИЯ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Гатауллин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РФ. Дат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Гатауллин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Гатауллина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Гатауллина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Гатауллина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Гатауллина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</w:t>
      </w:r>
      <w:r>
        <w:rPr>
          <w:rFonts w:ascii="Times New Roman" w:eastAsia="Times New Roman" w:hAnsi="Times New Roman" w:cs="Times New Roman"/>
          <w:sz w:val="26"/>
          <w:szCs w:val="26"/>
        </w:rPr>
        <w:t>Ренатовича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9rplc-36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36">
    <w:name w:val="cat-UserDefined grp-3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